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86MS0061-01-2025-002315-17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Завизион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Завизион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имея ограничение, возложенное решением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Завизион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отсутствовал дома, так как был на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Завизион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Завизиона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 00 мин. до 06 час.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Завизиона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Завизиона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Завизиона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Завизиона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Завизиона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Юрьевича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648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6">
    <w:name w:val="cat-UserDefined grp-2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